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书名：南北教坛精萃集</w:t>
      </w:r>
    </w:p>
    <w:p>
      <w:r>
        <w:t>作者：韩玉琳，刘承训主编</w:t>
      </w:r>
    </w:p>
    <w:p>
      <w:r>
        <w:t>出版社：北京：人民教育出版社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南北教坛精萃集 评论地址：https://www.jiaokey.com/book/detail/13763228.html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