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苏联石油工业部及各油区主要负责人讲话  2</w:t>
      </w:r>
    </w:p>
    <w:p>
      <w:r>
        <w:rPr>
          <w:rFonts w:ascii="宋体" w:hAnsi="宋体" w:eastAsia="宋体"/>
          <w:sz w:val="24"/>
        </w:rPr>
        <w:t>石油工业部科学技术情报研究所编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苏联石油工业部及各油区主要负责人讲话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本书出售、求购地址：https://www.jiaokey.com/book/detail/13763222.html</w:t>
      </w:r>
    </w:p>
    <w:p>
      <w:r>
        <w:t>更多相关图书推荐：https://www.jiaokey.com</w:t>
      </w:r>
    </w:p>
    <w:p>
      <w:r>
        <w:t>石油工业部科学技术情报研究所编 其他作品：https://www.jiaokey.com/tag/石油工业部科学技术情报研究所编.html</w:t>
      </w:r>
    </w:p>
    <w:p>
      <w:r>
        <w:t>关键词搜索：https://www.jiaokey.com/tag/苏联石油工业部及各油区主要负责人讲话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