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动物绝对不应该做的事</w:t>
      </w:r>
    </w:p>
    <w:p>
      <w:r>
        <w:rPr>
          <w:rFonts w:ascii="宋体" w:hAnsi="宋体" w:eastAsia="宋体"/>
          <w:sz w:val="24"/>
        </w:rPr>
        <w:t>（澳）梅姆·福克斯，（澳）奥利维亚·劳森著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动物绝对不应该做的事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（澳）梅姆·福克斯，（澳）奥利维亚·劳森著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本书出售、求购地址：https://www.jiaokey.com/book/detail/13763075.html</w:t>
      </w:r>
    </w:p>
    <w:p>
      <w:r>
        <w:t>更多相关图书推荐：https://www.jiaokey.com</w:t>
      </w:r>
    </w:p>
    <w:p>
      <w:r>
        <w:t>（澳）梅姆·福克斯，（澳）奥利维亚·劳森著 其他作品：https://www.jiaokey.com/tag/（澳）梅姆·福克斯，（澳）奥利维亚·劳森著.html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关键词搜索：https://www.jiaokey.com/tag/海豚绘本花园  动物绝对不应该做的事.html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