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熟悉又陌生的亚洲动物+植物  全彩漫画版</w:t>
      </w:r>
    </w:p>
    <w:p>
      <w:r>
        <w:rPr>
          <w:rFonts w:ascii="宋体" w:hAnsi="宋体" w:eastAsia="宋体"/>
          <w:sz w:val="24"/>
        </w:rPr>
        <w:t>赵雨晴编著；老渔翁绘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59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3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59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熟悉又陌生的亚洲动物+植物  全彩漫画版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赵雨晴编著；老渔翁绘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植物-亚洲-少儿读物-动物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本书出售、求购地址：https://www.jiaokey.com/book/detail/13763055.html</w:t>
      </w:r>
    </w:p>
    <w:p>
      <w:r>
        <w:t>更多相关图书推荐：https://www.jiaokey.com</w:t>
      </w:r>
    </w:p>
    <w:p>
      <w:r>
        <w:t>赵雨晴编著；老渔翁绘 其他作品：https://www.jiaokey.com/tag/赵雨晴编著；老渔翁绘.html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关键词搜索：https://www.jiaokey.com/tag/植物-亚洲-少儿读物-动物.html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