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五花八门的海洋动物+植物  全彩漫画版</w:t>
      </w:r>
    </w:p>
    <w:p>
      <w:r>
        <w:rPr>
          <w:rFonts w:ascii="宋体" w:hAnsi="宋体" w:eastAsia="宋体"/>
          <w:sz w:val="24"/>
        </w:rPr>
        <w:t>穆丽英编著；李雪莲绘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86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30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86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五花八门的海洋动物+植物  全彩漫画版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穆丽英编著；李雪莲绘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水生动物：海洋生物-少儿读物-水生植物：海洋生物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本书出售、求购地址：https://www.jiaokey.com/book/detail/13763054.html</w:t>
      </w:r>
    </w:p>
    <w:p>
      <w:r>
        <w:t>更多相关图书推荐：https://www.jiaokey.com</w:t>
      </w:r>
    </w:p>
    <w:p>
      <w:r>
        <w:t>穆丽英编著；李雪莲绘 其他作品：https://www.jiaokey.com/tag/穆丽英编著；李雪莲绘.html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关键词搜索：https://www.jiaokey.com/tag/水生动物：海洋生物-少儿读物-水生植物：海洋生物.html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