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书名：温州中小学生优秀作文选  小作家</w:t>
      </w:r>
    </w:p>
    <w:p>
      <w:r>
        <w:t>作者：郭明敏，方韶毅主编</w:t>
      </w:r>
    </w:p>
    <w:p>
      <w:r>
        <w:t>出版社：宁波：宁波出版社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温州中小学生优秀作文选  小作家 评论地址：https://www.jiaokey.com/book/detail/13763046.html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