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意义深度与形式创新的辩证统一  冯内古特小说研究</w:t>
      </w:r>
    </w:p>
    <w:p>
      <w:r>
        <w:rPr>
          <w:rFonts w:ascii="宋体" w:hAnsi="宋体" w:eastAsia="宋体"/>
          <w:sz w:val="24"/>
        </w:rPr>
        <w:t>陈世丹著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意义深度与形式创新的辩证统一  冯内古特小说研究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本书出售、求购地址：https://www.jiaokey.com/book/detail/13763040.html</w:t>
      </w:r>
    </w:p>
    <w:p>
      <w:r>
        <w:t>更多相关图书推荐：https://www.jiaokey.com</w:t>
      </w:r>
    </w:p>
    <w:p>
      <w:r>
        <w:t>陈世丹著 其他作品：https://www.jiaokey.com/tag/陈世丹著.html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关键词搜索：https://www.jiaokey.com/tag/意义深度与形式创新的辩证统一  冯内古特小说研究.html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