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书名：小歪毛科学历险记</w:t>
      </w:r>
    </w:p>
    <w:p>
      <w:r>
        <w:t>作者：郭治文，缪印堂绘</w:t>
      </w:r>
    </w:p>
    <w:p>
      <w:r>
        <w:t>出版社：北京:中国少年儿童出版社,2010.07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小歪毛科学历险记 评论地址：https://www.jiaokey.com/book/detail/13763035.html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