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漫画科学魔术</w:t>
      </w:r>
    </w:p>
    <w:p>
      <w:r>
        <w:rPr>
          <w:rFonts w:ascii="宋体" w:hAnsi="宋体" w:eastAsia="宋体"/>
          <w:sz w:val="24"/>
        </w:rPr>
        <w:t>傅腾龙文；缪印堂绘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漫画科学魔术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傅腾龙文；缪印堂绘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本书出售、求购地址：https://www.jiaokey.com/book/detail/13763034.html</w:t>
      </w:r>
    </w:p>
    <w:p>
      <w:r>
        <w:t>更多相关图书推荐：https://www.jiaokey.com</w:t>
      </w:r>
    </w:p>
    <w:p>
      <w:r>
        <w:t>傅腾龙文；缪印堂绘 其他作品：https://www.jiaokey.com/tag/傅腾龙文；缪印堂绘.html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关键词搜索：https://www.jiaokey.com/tag/漫画科学魔术.html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