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书名：飞鸿堂印谱  卷2</w:t>
      </w:r>
    </w:p>
    <w:p>
      <w:r>
        <w:t>作者：（清）汪启淑编</w:t>
      </w:r>
    </w:p>
    <w:p>
      <w:r>
        <w:t>出版社：北京:人民美术出版社,2011.06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飞鸿堂印谱  卷2 评论地址：https://www.jiaokey.com/book/detail/13763030.html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