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耕林精选大奖小说  莎拉的勇气</w:t>
      </w:r>
    </w:p>
    <w:p>
      <w:r>
        <w:rPr>
          <w:rFonts w:ascii="宋体" w:hAnsi="宋体" w:eastAsia="宋体"/>
          <w:sz w:val="24"/>
        </w:rPr>
        <w:t>（美）爱丽丝·道格利斯著，周照宇译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耕林精选大奖小说  莎拉的勇气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（美）爱丽丝·道格利斯著，周照宇译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本书出售、求购地址：https://www.jiaokey.com/book/detail/13763024.html</w:t>
      </w:r>
    </w:p>
    <w:p>
      <w:r>
        <w:t>更多相关图书推荐：https://www.jiaokey.com</w:t>
      </w:r>
    </w:p>
    <w:p>
      <w:r>
        <w:t>（美）爱丽丝·道格利斯著，周照宇译 其他作品：https://www.jiaokey.com/tag/（美）爱丽丝·道格利斯著，周照宇译.html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关键词搜索：https://www.jiaokey.com/tag/耕林精选大奖小说  莎拉的勇气.html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