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  2  逃离塞伯坦</w:t>
      </w:r>
    </w:p>
    <w:p>
      <w:r>
        <w:rPr>
          <w:rFonts w:ascii="宋体" w:hAnsi="宋体" w:eastAsia="宋体"/>
          <w:sz w:val="24"/>
        </w:rPr>
        <w:t>（美）亚历山大·欧文（IRVINE，A.）著；智跃坤，卢会会，赵娜，杨杨译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  2  逃离塞伯坦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（美）亚历山大·欧文（IRVINE，A.）著；智跃坤，卢会会，赵娜，杨杨译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本书出售、求购地址：https://www.jiaokey.com/book/detail/13763023.html</w:t>
      </w:r>
    </w:p>
    <w:p>
      <w:r>
        <w:t>更多相关图书推荐：https://www.jiaokey.com</w:t>
      </w:r>
    </w:p>
    <w:p>
      <w:r>
        <w:t>（美）亚历山大·欧文（IRVINE，A.）著；智跃坤，卢会会，赵娜，杨杨译 其他作品：https://www.jiaokey.com/tag/（美）亚历山大·欧文（IRVINE，A.）著；智跃坤，卢会会，赵娜，杨杨译.html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关键词搜索：https://www.jiaokey.com/tag/征途  2  逃离塞伯坦.html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