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趁生命气息逗留</w:t>
      </w:r>
    </w:p>
    <w:p>
      <w:r>
        <w:rPr>
          <w:rFonts w:ascii="宋体" w:hAnsi="宋体" w:eastAsia="宋体"/>
          <w:sz w:val="24"/>
        </w:rPr>
        <w:t>（美）罗杰·泽拉兹尼著；李克勤等译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趁生命气息逗留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（美）罗杰·泽拉兹尼著；李克勤等译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本书出售、求购地址：https://www.jiaokey.com/book/detail/13763017.html</w:t>
      </w:r>
    </w:p>
    <w:p>
      <w:r>
        <w:t>更多相关图书推荐：https://www.jiaokey.com</w:t>
      </w:r>
    </w:p>
    <w:p>
      <w:r>
        <w:t>（美）罗杰·泽拉兹尼著；李克勤等译 其他作品：https://www.jiaokey.com/tag/（美）罗杰·泽拉兹尼著；李克勤等译.html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关键词搜索：https://www.jiaokey.com/tag/趁生命气息逗留.html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