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老年痴呆早期防治与家庭护理</w:t>
      </w:r>
    </w:p>
    <w:p>
      <w:r>
        <w:rPr>
          <w:rFonts w:ascii="宋体" w:hAnsi="宋体" w:eastAsia="宋体"/>
          <w:sz w:val="24"/>
        </w:rPr>
        <w:t>许毅，胡健波编著；王陇德总主编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老年痴呆早期防治与家庭护理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许毅，胡健波编著；王陇德总主编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老年痴呆症-护理-预防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本书出售、求购地址：https://www.jiaokey.com/book/detail/13763011.html</w:t>
      </w:r>
    </w:p>
    <w:p>
      <w:r>
        <w:t>更多相关图书推荐：https://www.jiaokey.com</w:t>
      </w:r>
    </w:p>
    <w:p>
      <w:r>
        <w:t>许毅，胡健波编著；王陇德总主编 其他作品：https://www.jiaokey.com/tag/许毅，胡健波编著；王陇德总主编.html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关键词搜索：https://www.jiaokey.com/tag/老年痴呆症-护理-预防.html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