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湖州历史文化丛书  第5辑  湖州书画史</w:t>
      </w:r>
    </w:p>
    <w:p>
      <w:r>
        <w:rPr>
          <w:rFonts w:ascii="宋体" w:hAnsi="宋体" w:eastAsia="宋体"/>
          <w:sz w:val="24"/>
        </w:rPr>
        <w:t>朱全德，薛帅杰著；中共湖州市委宣传部，湖州市社会科学界联合会，湖州市社会科学院编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湖州历史文化丛书  第5辑  湖州书画史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朱全德，薛帅杰著；中共湖州市委宣传部，湖州市社会科学界联合会，湖州市社会科学院编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本书出售、求购地址：https://www.jiaokey.com/book/detail/13763002.html</w:t>
      </w:r>
    </w:p>
    <w:p>
      <w:r>
        <w:t>更多相关图书推荐：https://www.jiaokey.com</w:t>
      </w:r>
    </w:p>
    <w:p>
      <w:r>
        <w:t>朱全德，薛帅杰著；中共湖州市委宣传部，湖州市社会科学界联合会，湖州市社会科学院编 其他作品：https://www.jiaokey.com/tag/朱全德，薛帅杰著；中共湖州市委宣传部，湖州市社会科学界联合会，湖州市社会科学院编.html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关键词搜索：https://www.jiaokey.com/tag/湖州历史文化丛书  第5辑  湖州书画史.html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