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亚当生  急中生智彩色版</w:t>
      </w:r>
    </w:p>
    <w:p>
      <w:r>
        <w:rPr>
          <w:rFonts w:ascii="宋体" w:hAnsi="宋体" w:eastAsia="宋体"/>
          <w:sz w:val="24"/>
        </w:rPr>
        <w:t>（瑞典）奥斯卡·雅各布生，洪佩奇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亚当生  急中生智彩色版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（瑞典）奥斯卡·雅各布生，洪佩奇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本书出售、求购地址：https://www.jiaokey.com/book/detail/13762997.html</w:t>
      </w:r>
    </w:p>
    <w:p>
      <w:r>
        <w:t>更多相关图书推荐：https://www.jiaokey.com</w:t>
      </w:r>
    </w:p>
    <w:p>
      <w:r>
        <w:t>（瑞典）奥斯卡·雅各布生，洪佩奇 其他作品：https://www.jiaokey.com/tag/（瑞典）奥斯卡·雅各布生，洪佩奇.html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关键词搜索：https://www.jiaokey.com/tag/亚当生  急中生智彩色版.html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