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蓝精灵经典漫画  飞行表演</w:t>
      </w:r>
    </w:p>
    <w:p>
      <w:r>
        <w:rPr>
          <w:rFonts w:ascii="宋体" w:hAnsi="宋体" w:eastAsia="宋体"/>
          <w:sz w:val="24"/>
        </w:rPr>
        <w:t>（比）贝约著；张东晓译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蓝精灵经典漫画  飞行表演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（比）贝约著；张东晓译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本书出售、求购地址：https://www.jiaokey.com/book/detail/13762992.html</w:t>
      </w:r>
    </w:p>
    <w:p>
      <w:r>
        <w:t>更多相关图书推荐：https://www.jiaokey.com</w:t>
      </w:r>
    </w:p>
    <w:p>
      <w:r>
        <w:t>（比）贝约著；张东晓译 其他作品：https://www.jiaokey.com/tag/（比）贝约著；张东晓译.html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关键词搜索：https://www.jiaokey.com/tag/蓝精灵经典漫画  飞行表演.html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