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入眼湖山尽是诗  首届美丽杭州诗词征文作品集</w:t>
      </w:r>
    </w:p>
    <w:p>
      <w:r>
        <w:rPr>
          <w:rFonts w:ascii="宋体" w:hAnsi="宋体" w:eastAsia="宋体"/>
          <w:sz w:val="24"/>
        </w:rPr>
        <w:t>宋涛主编；王英，嵇亦工，蔡云超，郭晓瑜副主编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入眼湖山尽是诗  首届美丽杭州诗词征文作品集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宋涛主编；王英，嵇亦工，蔡云超，郭晓瑜副主编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本书出售、求购地址：https://www.jiaokey.com/book/detail/13762979.html</w:t>
      </w:r>
    </w:p>
    <w:p>
      <w:r>
        <w:t>更多相关图书推荐：https://www.jiaokey.com</w:t>
      </w:r>
    </w:p>
    <w:p>
      <w:r>
        <w:t>宋涛主编；王英，嵇亦工，蔡云超，郭晓瑜副主编 其他作品：https://www.jiaokey.com/tag/宋涛主编；王英，嵇亦工，蔡云超，郭晓瑜副主编.html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关键词搜索：https://www.jiaokey.com/tag/入眼湖山尽是诗  首届美丽杭州诗词征文作品集.html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