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  纪念辛亥革命100周年大型电视文献片</w:t>
      </w:r>
    </w:p>
    <w:p>
      <w:r>
        <w:rPr>
          <w:rFonts w:ascii="宋体" w:hAnsi="宋体" w:eastAsia="宋体"/>
          <w:sz w:val="24"/>
        </w:rPr>
        <w:t>中共中央宣传部，全国政协办公厅，中央电视台等编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  纪念辛亥革命100周年大型电视文献片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中共中央宣传部，全国政协办公厅，中央电视台等编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本书出售、求购地址：https://www.jiaokey.com/book/detail/13762939.html</w:t>
      </w:r>
    </w:p>
    <w:p>
      <w:r>
        <w:t>更多相关图书推荐：https://www.jiaokey.com</w:t>
      </w:r>
    </w:p>
    <w:p>
      <w:r>
        <w:t>中共中央宣传部，全国政协办公厅，中央电视台等编 其他作品：https://www.jiaokey.com/tag/中共中央宣传部，全国政协办公厅，中央电视台等编.html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关键词搜索：https://www.jiaokey.com/tag/辛亥革命  纪念辛亥革命100周年大型电视文献片.html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