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靛蓝  全国最具影响力的作文赛事一等奖作者佳作  A卷</w:t>
      </w:r>
    </w:p>
    <w:p>
      <w:r>
        <w:rPr>
          <w:rFonts w:ascii="宋体" w:hAnsi="宋体" w:eastAsia="宋体"/>
          <w:sz w:val="24"/>
        </w:rPr>
        <w:t>周语主编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靛蓝  全国最具影响力的作文赛事一等奖作者佳作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本书出售、求购地址：https://www.jiaokey.com/book/detail/13762937.html</w:t>
      </w:r>
    </w:p>
    <w:p>
      <w:r>
        <w:t>更多相关图书推荐：https://www.jiaokey.com</w:t>
      </w:r>
    </w:p>
    <w:p>
      <w:r>
        <w:t>周语主编 其他作品：https://www.jiaokey.com/tag/周语主编.html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关键词搜索：https://www.jiaokey.com/tag/靛蓝  全国最具影响力的作文赛事一等奖作者佳作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