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都本伟诗词论集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都本伟诗词论集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沈阳:辽宁大学出版社,2010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本书出售、求购地址：https://www.jiaokey.com/book/detail/13762931.html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沈阳:辽宁大学出版社,2010 出版图书：https://www.jiaokey.com/tag/沈阳:辽宁大学出版社,2010.html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