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书名：跟着《转山》去旅行</w:t>
      </w:r>
    </w:p>
    <w:p>
      <w:r>
        <w:t>作者：康尽欢著</w:t>
      </w:r>
    </w:p>
    <w:p>
      <w:r>
        <w:t>出版社：海口:南方出版社,2011.11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跟着《转山》去旅行 评论地址：https://www.jiaokey.com/book/detail/13762926.html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