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书名：每一个孩子都是我的骄傲  霍懋征和她的学生们</w:t>
      </w:r>
    </w:p>
    <w:p>
      <w:r>
        <w:t>作者：赵萱，张小武编著</w:t>
      </w:r>
    </w:p>
    <w:p>
      <w:r>
        <w:t>出版社：北京:语文出版社,2010.10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每一个孩子都是我的骄傲  霍懋征和她的学生们 评论地址：https://www.jiaokey.com/book/detail/13762923.html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