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舞蹈人物画传之王佩英</w:t>
      </w:r>
    </w:p>
    <w:p>
      <w:r>
        <w:rPr>
          <w:rFonts w:ascii="宋体" w:hAnsi="宋体" w:eastAsia="宋体"/>
          <w:sz w:val="24"/>
        </w:rPr>
        <w:t>李续总主编；邓佑玲主编；仝妍副主编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舞蹈人物画传之王佩英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李续总主编；邓佑玲主编；仝妍副主编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本书出售、求购地址：https://www.jiaokey.com/book/detail/13762918.html</w:t>
      </w:r>
    </w:p>
    <w:p>
      <w:r>
        <w:t>更多相关图书推荐：https://www.jiaokey.com</w:t>
      </w:r>
    </w:p>
    <w:p>
      <w:r>
        <w:t>李续总主编；邓佑玲主编；仝妍副主编 其他作品：https://www.jiaokey.com/tag/李续总主编；邓佑玲主编；仝妍副主编.html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关键词搜索：https://www.jiaokey.com/tag/舞蹈人物画传之王佩英.html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