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测来测去  长度面积和体积</w:t>
      </w:r>
    </w:p>
    <w:p>
      <w:r>
        <w:rPr>
          <w:rFonts w:ascii="宋体" w:hAnsi="宋体" w:eastAsia="宋体"/>
          <w:sz w:val="24"/>
        </w:rPr>
        <w:t>（英）卡佳坦·波斯基特著；彭薇达译；（英）菲利浦·瑞弗绘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测来测去  长度面积和体积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（英）卡佳坦·波斯基特著；彭薇达译；（英）菲利浦·瑞弗绘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本书出售、求购地址：https://www.jiaokey.com/book/detail/13762917.html</w:t>
      </w:r>
    </w:p>
    <w:p>
      <w:r>
        <w:t>更多相关图书推荐：https://www.jiaokey.com</w:t>
      </w:r>
    </w:p>
    <w:p>
      <w:r>
        <w:t>（英）卡佳坦·波斯基特著；彭薇达译；（英）菲利浦·瑞弗绘 其他作品：https://www.jiaokey.com/tag/（英）卡佳坦·波斯基特著；彭薇达译；（英）菲利浦·瑞弗绘.html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测来测去  长度面积和体积.html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