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走读江苏  江苏经典景点导游词  上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走读江苏  江苏经典景点导游词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本书出售、求购地址：https://www.jiaokey.com/book/detail/13762916.html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关键词搜索：https://www.jiaokey.com/tag/走读江苏  江苏经典景点导游词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