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世界优秀绘本  2+  你还小！</w:t>
      </w:r>
    </w:p>
    <w:p>
      <w:r>
        <w:rPr>
          <w:rFonts w:ascii="宋体" w:hAnsi="宋体" w:eastAsia="宋体"/>
          <w:sz w:val="24"/>
        </w:rPr>
        <w:t>（美）乔纳森·埃米特文；（美）艾德里安·雷诺慈图；王宇译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世界优秀绘本  2+  你还小！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（美）乔纳森·埃米特文；（美）艾德里安·雷诺慈图；王宇译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本书出售、求购地址：https://www.jiaokey.com/book/detail/13762906.html</w:t>
      </w:r>
    </w:p>
    <w:p>
      <w:r>
        <w:t>更多相关图书推荐：https://www.jiaokey.com</w:t>
      </w:r>
    </w:p>
    <w:p>
      <w:r>
        <w:t>（美）乔纳森·埃米特文；（美）艾德里安·雷诺慈图；王宇译 其他作品：https://www.jiaokey.com/tag/（美）乔纳森·埃米特文；（美）艾德里安·雷诺慈图；王宇译.html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关键词搜索：https://www.jiaokey.com/tag/世界优秀绘本  2+  你还小！.html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