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新格罗夫音乐与音乐家辞典  第2版  9</w:t>
      </w:r>
    </w:p>
    <w:p>
      <w:r>
        <w:rPr>
          <w:rFonts w:ascii="宋体" w:hAnsi="宋体" w:eastAsia="宋体"/>
          <w:sz w:val="24"/>
        </w:rPr>
        <w:t>斯坦利·萨迪（STANLEY SADIE）主编；约翰·泰瑞尔（JOHN TYRRELL）执行主编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新格罗夫音乐与音乐家辞典  第2版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斯坦利·萨迪（STANLEY SADIE）主编；约翰·泰瑞尔（JOHN TYRRELL）执行主编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本书出售、求购地址：https://www.jiaokey.com/book/detail/13762884.html</w:t>
      </w:r>
    </w:p>
    <w:p>
      <w:r>
        <w:t>更多相关图书推荐：https://www.jiaokey.com</w:t>
      </w:r>
    </w:p>
    <w:p>
      <w:r>
        <w:t>斯坦利·萨迪（STANLEY SADIE）主编；约翰·泰瑞尔（JOHN TYRRELL）执行主编 其他作品：https://www.jiaokey.com/tag/斯坦利·萨迪（STANLEY SADIE）主编；约翰·泰瑞尔（JOHN TYRRELL）执行主编.html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关键词搜索：https://www.jiaokey.com/tag/新格罗夫音乐与音乐家辞典  第2版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