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绝望的分数</w:t>
      </w:r>
    </w:p>
    <w:p>
      <w:r>
        <w:rPr>
          <w:rFonts w:ascii="宋体" w:hAnsi="宋体" w:eastAsia="宋体"/>
          <w:sz w:val="24"/>
        </w:rPr>
        <w:t>（英）卡佳坦·波斯基特（POSKITT，K.）原著；（英）丹尼奥·波斯盖特（POSTGATE，D.）绘；刘阳译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绝望的分数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（英）卡佳坦·波斯基特（POSKITT，K.）原著；（英）丹尼奥·波斯盖特（POSTGATE，D.）绘；刘阳译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本书出售、求购地址：https://www.jiaokey.com/book/detail/13762872.html</w:t>
      </w:r>
    </w:p>
    <w:p>
      <w:r>
        <w:t>更多相关图书推荐：https://www.jiaokey.com</w:t>
      </w:r>
    </w:p>
    <w:p>
      <w:r>
        <w:t>（英）卡佳坦·波斯基特（POSKITT，K.）原著；（英）丹尼奥·波斯盖特（POSTGATE，D.）绘；刘阳译 其他作品：https://www.jiaokey.com/tag/（英）卡佳坦·波斯基特（POSKITT，K.）原著；（英）丹尼奥·波斯盖特（POSTGATE，D.）绘；刘阳译.html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绝望的分数.html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