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玩转科学  生活中的科学魔法书  彩图版</w:t>
      </w:r>
    </w:p>
    <w:p>
      <w:r>
        <w:rPr>
          <w:rFonts w:ascii="宋体" w:hAnsi="宋体" w:eastAsia="宋体"/>
          <w:sz w:val="24"/>
        </w:rPr>
        <w:t>《青少年科普图书馆文库》编委会编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玩转科学  生活中的科学魔法书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《青少年科普图书馆文库》编委会编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本书出售、求购地址：https://www.jiaokey.com/book/detail/13762864.html</w:t>
      </w:r>
    </w:p>
    <w:p>
      <w:r>
        <w:t>更多相关图书推荐：https://www.jiaokey.com</w:t>
      </w:r>
    </w:p>
    <w:p>
      <w:r>
        <w:t>《青少年科普图书馆文库》编委会编 其他作品：https://www.jiaokey.com/tag/《青少年科普图书馆文库》编委会编.html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关键词搜索：https://www.jiaokey.com/tag/玩转科学  生活中的科学魔法书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