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初中数学课堂教学设计透视与导引</w:t>
      </w:r>
    </w:p>
    <w:p>
      <w:r>
        <w:rPr>
          <w:rFonts w:ascii="宋体" w:hAnsi="宋体" w:eastAsia="宋体"/>
          <w:sz w:val="24"/>
        </w:rPr>
        <w:t>黄一敏，胡惠闵丛书总主编；钱云祥，张锋本册主编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初中数学课堂教学设计透视与导引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黄一敏，胡惠闵丛书总主编；钱云祥，张锋本册主编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数学课-课堂教学-课程设计-初中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本书出售、求购地址：https://www.jiaokey.com/book/detail/13762859.html</w:t>
      </w:r>
    </w:p>
    <w:p>
      <w:r>
        <w:t>更多相关图书推荐：https://www.jiaokey.com</w:t>
      </w:r>
    </w:p>
    <w:p>
      <w:r>
        <w:t>黄一敏，胡惠闵丛书总主编；钱云祥，张锋本册主编 其他作品：https://www.jiaokey.com/tag/黄一敏，胡惠闵丛书总主编；钱云祥，张锋本册主编.html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关键词搜索：https://www.jiaokey.com/tag/数学课-课堂教学-课程设计-初中.html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