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怎么才能不吃掉我的朋友</w:t>
      </w:r>
    </w:p>
    <w:p>
      <w:r>
        <w:rPr>
          <w:rFonts w:ascii="宋体" w:hAnsi="宋体" w:eastAsia="宋体"/>
          <w:sz w:val="24"/>
        </w:rPr>
        <w:t>弗洛伦丝·塞沃斯著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怎么才能不吃掉我的朋友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弗洛伦丝·塞沃斯著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本书出售、求购地址：https://www.jiaokey.com/book/detail/13762850.html</w:t>
      </w:r>
    </w:p>
    <w:p>
      <w:r>
        <w:t>更多相关图书推荐：https://www.jiaokey.com</w:t>
      </w:r>
    </w:p>
    <w:p>
      <w:r>
        <w:t>弗洛伦丝·塞沃斯著 其他作品：https://www.jiaokey.com/tag/弗洛伦丝·塞沃斯著.html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关键词搜索：https://www.jiaokey.com/tag/怎么才能不吃掉我的朋友.html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