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书名：眼科手术围手术期护理必读</w:t>
      </w:r>
    </w:p>
    <w:p>
      <w:r>
        <w:t>作者：吕金宏，刘久香，潘慧主编；王凤霞，王增丰，赵峰副主编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总页数：354</w:t>
      </w:r>
    </w:p>
    <w:p>
      <w:r>
        <w:t>更多请访问教客网: www.jiaokey.com</w:t>
      </w:r>
    </w:p>
    <w:p>
      <w:r>
        <w:t>眼科手术围手术期护理必读 评论地址：https://www.jiaokey.com/book/detail/13762828.html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