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黎平会议  中央红军长征历史上的第一次政治局会议</w:t>
      </w:r>
    </w:p>
    <w:p>
      <w:r>
        <w:rPr>
          <w:rFonts w:ascii="宋体" w:hAnsi="宋体" w:eastAsia="宋体"/>
          <w:sz w:val="24"/>
        </w:rPr>
        <w:t>曾羽，李斌，杨正权等编著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黎平会议  中央红军长征历史上的第一次政治局会议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曾羽，李斌，杨正权等编著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本书出售、求购地址：https://www.jiaokey.com/book/detail/13762799.html</w:t>
      </w:r>
    </w:p>
    <w:p>
      <w:r>
        <w:t>更多相关图书推荐：https://www.jiaokey.com</w:t>
      </w:r>
    </w:p>
    <w:p>
      <w:r>
        <w:t>曾羽，李斌，杨正权等编著 其他作品：https://www.jiaokey.com/tag/曾羽，李斌，杨正权等编著.html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关键词搜索：https://www.jiaokey.com/tag/黎平会议  中央红军长征历史上的第一次政治局会议.html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