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中国当代音乐界名人大辞典  第1卷</w:t>
      </w:r>
    </w:p>
    <w:p>
      <w:r>
        <w:rPr>
          <w:rFonts w:ascii="宋体" w:hAnsi="宋体" w:eastAsia="宋体"/>
          <w:sz w:val="24"/>
        </w:rPr>
        <w:t>李继昌，雷永吉主编；本书编委会编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中国当代音乐界名人大辞典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李继昌，雷永吉主编；本书编委会编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本书出售、求购地址：https://www.jiaokey.com/book/detail/13762767.html</w:t>
      </w:r>
    </w:p>
    <w:p>
      <w:r>
        <w:t>更多相关图书推荐：https://www.jiaokey.com</w:t>
      </w:r>
    </w:p>
    <w:p>
      <w:r>
        <w:t>李继昌，雷永吉主编；本书编委会编 其他作品：https://www.jiaokey.com/tag/李继昌，雷永吉主编；本书编委会编.html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关键词搜索：https://www.jiaokey.com/tag/中国当代音乐界名人大辞典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