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书名：绝美景色  国家综合自然风景区</w:t>
      </w:r>
    </w:p>
    <w:p>
      <w:r>
        <w:t>作者：肖东发主编；张德荣编著</w:t>
      </w:r>
    </w:p>
    <w:p>
      <w:r>
        <w:t>出版社：北京：现代出版社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绝美景色  国家综合自然风景区 评论地址：https://www.jiaokey.com/book/detail/13762743.html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