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千秋教化  金石之光  篆刻艺术与印章碑石</w:t>
      </w:r>
    </w:p>
    <w:p>
      <w:r>
        <w:rPr>
          <w:rFonts w:ascii="宋体" w:hAnsi="宋体" w:eastAsia="宋体"/>
          <w:sz w:val="24"/>
        </w:rPr>
        <w:t>顾文州编著；顾文州编著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千秋教化  金石之光  篆刻艺术与印章碑石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顾文州编著；顾文州编著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本书出售、求购地址：https://www.jiaokey.com/book/detail/13762738.html</w:t>
      </w:r>
    </w:p>
    <w:p>
      <w:r>
        <w:t>更多相关图书推荐：https://www.jiaokey.com</w:t>
      </w:r>
    </w:p>
    <w:p>
      <w:r>
        <w:t>顾文州编著；顾文州编著 其他作品：https://www.jiaokey.com/tag/顾文州编著；顾文州编著.html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关键词搜索：https://www.jiaokey.com/tag/千秋教化  金石之光  篆刻艺术与印章碑石.html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