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少林传奇  少林功夫历史与文化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少林传奇  少林功夫历史与文化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本书出售、求购地址：https://www.jiaokey.com/book/detail/13762687.html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关键词搜索：https://www.jiaokey.com/tag/少林传奇  少林功夫历史与文化.html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