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生之由来  生庚生肖与寿诞礼俗  四色彩图版</w:t>
      </w:r>
    </w:p>
    <w:p>
      <w:r>
        <w:rPr>
          <w:rFonts w:ascii="宋体" w:hAnsi="宋体" w:eastAsia="宋体"/>
          <w:sz w:val="24"/>
        </w:rPr>
        <w:t>肖东发主编；张恩台编著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生之由来  生庚生肖与寿诞礼俗  四色彩图版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肖东发主编；张恩台编著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本书出售、求购地址：https://www.jiaokey.com/book/detail/13762663.html</w:t>
      </w:r>
    </w:p>
    <w:p>
      <w:r>
        <w:t>更多相关图书推荐：https://www.jiaokey.com</w:t>
      </w:r>
    </w:p>
    <w:p>
      <w:r>
        <w:t>肖东发主编；张恩台编著 其他作品：https://www.jiaokey.com/tag/肖东发主编；张恩台编著.html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关键词搜索：https://www.jiaokey.com/tag/生之由来  生庚生肖与寿诞礼俗  四色彩图版.html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