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万姓之根  姓氏与名字号及称谓</w:t>
      </w:r>
    </w:p>
    <w:p>
      <w:r>
        <w:rPr>
          <w:rFonts w:ascii="宋体" w:hAnsi="宋体" w:eastAsia="宋体"/>
          <w:sz w:val="24"/>
        </w:rPr>
        <w:t>肖东发主编；石静编著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万姓之根  姓氏与名字号及称谓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肖东发主编；石静编著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本书出售、求购地址：https://www.jiaokey.com/book/detail/13762647.html</w:t>
      </w:r>
    </w:p>
    <w:p>
      <w:r>
        <w:t>更多相关图书推荐：https://www.jiaokey.com</w:t>
      </w:r>
    </w:p>
    <w:p>
      <w:r>
        <w:t>肖东发主编；石静编著 其他作品：https://www.jiaokey.com/tag/肖东发主编；石静编著.html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关键词搜索：https://www.jiaokey.com/tag/万姓之根  姓氏与名字号及称谓.html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