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君子之学  琴棋书画与六艺课目</w:t>
      </w:r>
    </w:p>
    <w:p>
      <w:r>
        <w:rPr>
          <w:rFonts w:ascii="宋体" w:hAnsi="宋体" w:eastAsia="宋体"/>
          <w:sz w:val="24"/>
        </w:rPr>
        <w:t>肖东发主编；陈秀伶编著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君子之学  琴棋书画与六艺课目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肖东发主编；陈秀伶编著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本书出售、求购地址：https://www.jiaokey.com/book/detail/13762638.html</w:t>
      </w:r>
    </w:p>
    <w:p>
      <w:r>
        <w:t>更多相关图书推荐：https://www.jiaokey.com</w:t>
      </w:r>
    </w:p>
    <w:p>
      <w:r>
        <w:t>肖东发主编；陈秀伶编著 其他作品：https://www.jiaokey.com/tag/肖东发主编；陈秀伶编著.html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关键词搜索：https://www.jiaokey.com/tag/君子之学  琴棋书画与六艺课目.html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