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第五发明  中医历史与文化内涵  四色彩图版</w:t>
      </w:r>
    </w:p>
    <w:p>
      <w:r>
        <w:rPr>
          <w:rFonts w:ascii="宋体" w:hAnsi="宋体" w:eastAsia="宋体"/>
          <w:sz w:val="24"/>
        </w:rPr>
        <w:t>肖东发主编；乌日克编著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第五发明  中医历史与文化内涵  四色彩图版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肖东发主编；乌日克编著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本书出售、求购地址：https://www.jiaokey.com/book/detail/13762600.html</w:t>
      </w:r>
    </w:p>
    <w:p>
      <w:r>
        <w:t>更多相关图书推荐：https://www.jiaokey.com</w:t>
      </w:r>
    </w:p>
    <w:p>
      <w:r>
        <w:t>肖东发主编；乌日克编著 其他作品：https://www.jiaokey.com/tag/肖东发主编；乌日克编著.html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关键词搜索：https://www.jiaokey.com/tag/第五发明  中医历史与文化内涵  四色彩图版.html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