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文化主体  天人合一的思想内涵</w:t>
      </w:r>
    </w:p>
    <w:p>
      <w:r>
        <w:rPr>
          <w:rFonts w:ascii="宋体" w:hAnsi="宋体" w:eastAsia="宋体"/>
          <w:sz w:val="24"/>
        </w:rPr>
        <w:t>肖东发主编；杨国霞编著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文化主体  天人合一的思想内涵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肖东发主编；杨国霞编著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本书出售、求购地址：https://www.jiaokey.com/book/detail/13762591.html</w:t>
      </w:r>
    </w:p>
    <w:p>
      <w:r>
        <w:t>更多相关图书推荐：https://www.jiaokey.com</w:t>
      </w:r>
    </w:p>
    <w:p>
      <w:r>
        <w:t>肖东发主编；杨国霞编著 其他作品：https://www.jiaokey.com/tag/肖东发主编；杨国霞编著.html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关键词搜索：https://www.jiaokey.com/tag/文化主体  天人合一的思想内涵.html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