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书名：古桥天姿  千姿百态的古桥艺术</w:t>
      </w:r>
    </w:p>
    <w:p>
      <w:r>
        <w:t>作者：肖东发主编；齐志斌编著</w:t>
      </w:r>
    </w:p>
    <w:p>
      <w:r>
        <w:t>出版社：北京：现代出版社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古桥天姿  千姿百态的古桥艺术 评论地址：https://www.jiaokey.com/book/detail/13762563.html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