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天地厚礼  中国的世界自然遗产</w:t>
      </w:r>
    </w:p>
    <w:p>
      <w:r>
        <w:rPr>
          <w:rFonts w:ascii="宋体" w:hAnsi="宋体" w:eastAsia="宋体"/>
          <w:sz w:val="24"/>
        </w:rPr>
        <w:t>肖东发主编；任芳芳编著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天地厚礼  中国的世界自然遗产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肖东发主编；任芳芳编著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本书出售、求购地址：https://www.jiaokey.com/book/detail/13762555.html</w:t>
      </w:r>
    </w:p>
    <w:p>
      <w:r>
        <w:t>更多相关图书推荐：https://www.jiaokey.com</w:t>
      </w:r>
    </w:p>
    <w:p>
      <w:r>
        <w:t>肖东发主编；任芳芳编著 其他作品：https://www.jiaokey.com/tag/肖东发主编；任芳芳编著.html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关键词搜索：https://www.jiaokey.com/tag/天地厚礼  中国的世界自然遗产.html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