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信仰之光  处世之道  传统儒家的修行法宝</w:t>
      </w:r>
    </w:p>
    <w:p>
      <w:r>
        <w:rPr>
          <w:rFonts w:ascii="宋体" w:hAnsi="宋体" w:eastAsia="宋体"/>
          <w:sz w:val="24"/>
        </w:rPr>
        <w:t>肖东发主编；杨园霞编著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信仰之光  处世之道  传统儒家的修行法宝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肖东发主编；杨园霞编著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本书出售、求购地址：https://www.jiaokey.com/book/detail/13762541.html</w:t>
      </w:r>
    </w:p>
    <w:p>
      <w:r>
        <w:t>更多相关图书推荐：https://www.jiaokey.com</w:t>
      </w:r>
    </w:p>
    <w:p>
      <w:r>
        <w:t>肖东发主编；杨园霞编著 其他作品：https://www.jiaokey.com/tag/肖东发主编；杨园霞编著.html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关键词搜索：https://www.jiaokey.com/tag/信仰之光  处世之道  传统儒家的修行法宝.html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