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南拳北腿  武术种类与文化内涵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南拳北腿  武术种类与文化内涵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本书出售、求购地址：https://www.jiaokey.com/book/detail/13762514.html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关键词搜索：https://www.jiaokey.com/tag/南拳北腿  武术种类与文化内涵.html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