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长城纵览  古代浩大的防御工程</w:t>
      </w:r>
    </w:p>
    <w:p>
      <w:r>
        <w:rPr>
          <w:rFonts w:ascii="宋体" w:hAnsi="宋体" w:eastAsia="宋体"/>
          <w:sz w:val="24"/>
        </w:rPr>
        <w:t>肖东发主编；王金锋编著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长城纵览  古代浩大的防御工程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肖东发主编；王金锋编著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本书出售、求购地址：https://www.jiaokey.com/book/detail/13762511.html</w:t>
      </w:r>
    </w:p>
    <w:p>
      <w:r>
        <w:t>更多相关图书推荐：https://www.jiaokey.com</w:t>
      </w:r>
    </w:p>
    <w:p>
      <w:r>
        <w:t>肖东发主编；王金锋编著 其他作品：https://www.jiaokey.com/tag/肖东发主编；王金锋编著.html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关键词搜索：https://www.jiaokey.com/tag/长城纵览  古代浩大的防御工程.html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