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上海政协年鉴  2011</w:t>
      </w:r>
    </w:p>
    <w:p>
      <w:r>
        <w:rPr>
          <w:rFonts w:ascii="宋体" w:hAnsi="宋体" w:eastAsia="宋体"/>
          <w:sz w:val="24"/>
        </w:rPr>
        <w:t>贝晓曦主编；徐海鹰，陆加平，尹桂云副主编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上海政协年鉴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贝晓曦主编；徐海鹰，陆加平，尹桂云副主编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本书出售、求购地址：https://www.jiaokey.com/book/detail/13762465.html</w:t>
      </w:r>
    </w:p>
    <w:p>
      <w:r>
        <w:t>更多相关图书推荐：https://www.jiaokey.com</w:t>
      </w:r>
    </w:p>
    <w:p>
      <w:r>
        <w:t>贝晓曦主编；徐海鹰，陆加平，尹桂云副主编 其他作品：https://www.jiaokey.com/tag/贝晓曦主编；徐海鹰，陆加平，尹桂云副主编.html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关键词搜索：https://www.jiaokey.com/tag/上海政协年鉴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