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非常实用！Office 2013高效办公从新手到高手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非常实用！Office 2013高效办公从新手到高手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本书出售、求购地址：https://www.jiaokey.com/book/detail/13762457.html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关键词搜索：https://www.jiaokey.com/tag/非常实用！Office 2013高效办公从新手到高手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